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VIPER    </w:t>
      </w:r>
      <w:r>
        <w:t xml:space="preserve">   VIOLET    </w:t>
      </w:r>
      <w:r>
        <w:t xml:space="preserve">   UNCLEMONTY    </w:t>
      </w:r>
      <w:r>
        <w:t xml:space="preserve">   THESLIPPERYSLOPE    </w:t>
      </w:r>
      <w:r>
        <w:t xml:space="preserve">   THEREPTILEROOM    </w:t>
      </w:r>
      <w:r>
        <w:t xml:space="preserve">   THEMISERABLEMILL    </w:t>
      </w:r>
      <w:r>
        <w:t xml:space="preserve">   THEHOSTILEHOSPITAL    </w:t>
      </w:r>
      <w:r>
        <w:t xml:space="preserve">   THEGRIMGROTTO    </w:t>
      </w:r>
      <w:r>
        <w:t xml:space="preserve">   THEERSATZELEVATOR    </w:t>
      </w:r>
      <w:r>
        <w:t xml:space="preserve">   THEEND    </w:t>
      </w:r>
      <w:r>
        <w:t xml:space="preserve">   THECARNIVOROUSCARNIVAL    </w:t>
      </w:r>
      <w:r>
        <w:t xml:space="preserve">   THEBADBEGGINNING    </w:t>
      </w:r>
      <w:r>
        <w:t xml:space="preserve">   THEAUSTEREACADEMY    </w:t>
      </w:r>
      <w:r>
        <w:t xml:space="preserve">   SUNNY    </w:t>
      </w:r>
      <w:r>
        <w:t xml:space="preserve">   SECRETS    </w:t>
      </w:r>
      <w:r>
        <w:t xml:space="preserve">   SAPPHIRES    </w:t>
      </w:r>
      <w:r>
        <w:t xml:space="preserve">   SALMON    </w:t>
      </w:r>
      <w:r>
        <w:t xml:space="preserve">   SAILBOAT    </w:t>
      </w:r>
      <w:r>
        <w:t xml:space="preserve">   REALTOR    </w:t>
      </w:r>
      <w:r>
        <w:t xml:space="preserve">   QUAGMIRES    </w:t>
      </w:r>
      <w:r>
        <w:t xml:space="preserve">   PUTTANESCA    </w:t>
      </w:r>
      <w:r>
        <w:t xml:space="preserve">   ORPHAN    </w:t>
      </w:r>
      <w:r>
        <w:t xml:space="preserve">   MRPOE    </w:t>
      </w:r>
      <w:r>
        <w:t xml:space="preserve">   MARRIAGE    </w:t>
      </w:r>
      <w:r>
        <w:t xml:space="preserve">   LOUSYLANE    </w:t>
      </w:r>
      <w:r>
        <w:t xml:space="preserve">   LEMONYSNICKET    </w:t>
      </w:r>
      <w:r>
        <w:t xml:space="preserve">   LEECH    </w:t>
      </w:r>
      <w:r>
        <w:t xml:space="preserve">   KLAUS    </w:t>
      </w:r>
      <w:r>
        <w:t xml:space="preserve">   JUSTICESTRAUSS    </w:t>
      </w:r>
      <w:r>
        <w:t xml:space="preserve">   INVENTION    </w:t>
      </w:r>
      <w:r>
        <w:t xml:space="preserve">   INJUSTICE    </w:t>
      </w:r>
      <w:r>
        <w:t xml:space="preserve">   HURRICANE    </w:t>
      </w:r>
      <w:r>
        <w:t xml:space="preserve">   HORSERADISH    </w:t>
      </w:r>
      <w:r>
        <w:t xml:space="preserve">   HERPETOLOGIST    </w:t>
      </w:r>
      <w:r>
        <w:t xml:space="preserve">   FORTUNE    </w:t>
      </w:r>
      <w:r>
        <w:t xml:space="preserve">   FIRE    </w:t>
      </w:r>
      <w:r>
        <w:t xml:space="preserve">   ESME    </w:t>
      </w:r>
      <w:r>
        <w:t xml:space="preserve">   COUNTOLAF    </w:t>
      </w:r>
      <w:r>
        <w:t xml:space="preserve">   BEATRICE    </w:t>
      </w:r>
      <w:r>
        <w:t xml:space="preserve">   BAUDILAIRES    </w:t>
      </w:r>
      <w:r>
        <w:t xml:space="preserve">   BANKER    </w:t>
      </w:r>
      <w:r>
        <w:t xml:space="preserve">   AUNTJOSEPHINE    </w:t>
      </w:r>
      <w:r>
        <w:t xml:space="preserve">   AUCTION    </w:t>
      </w:r>
      <w:r>
        <w:t xml:space="preserve">   ARSON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2021-10-11T00:26:23Z</dcterms:created>
  <dcterms:modified xsi:type="dcterms:W3CDTF">2021-10-11T00:26:23Z</dcterms:modified>
</cp:coreProperties>
</file>