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final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third book in the series?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their parents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media platform recently released a television series of these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novels are there in the series 'A Series of Unfortunate Events'?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 of the book series?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arethe initials of the secret society?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Snicket dedictae each of his books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Count Olaf want?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their murderous relative?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youngest of the three Baudelaire orphans?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book fiction or non-fiction?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2021-10-11T00:26:41Z</dcterms:created>
  <dcterms:modified xsi:type="dcterms:W3CDTF">2021-10-11T00:26:41Z</dcterms:modified>
</cp:coreProperties>
</file>