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Series of Unfortunate Events: Book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controls people in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meaning when someone does not associate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"killed"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meaning a very wrong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becoming visible, coming into existence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means mystery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meaning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"dreadful" or "melancholy"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meaning very wrong and causing much greif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meaning to tease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meaning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unsteady or unlikely to collapse at any moment</w:t>
            </w:r>
          </w:p>
        </w:tc>
      </w:tr>
    </w:tbl>
    <w:p>
      <w:pPr>
        <w:pStyle w:val="WordBankMedium"/>
      </w:pPr>
      <w:r>
        <w:t xml:space="preserve">   reappearing    </w:t>
      </w:r>
      <w:r>
        <w:t xml:space="preserve">   calamitous    </w:t>
      </w:r>
      <w:r>
        <w:t xml:space="preserve">   rickety    </w:t>
      </w:r>
      <w:r>
        <w:t xml:space="preserve">   perished    </w:t>
      </w:r>
      <w:r>
        <w:t xml:space="preserve">   mitzvah    </w:t>
      </w:r>
      <w:r>
        <w:t xml:space="preserve">   executor    </w:t>
      </w:r>
      <w:r>
        <w:t xml:space="preserve">   post-haste     </w:t>
      </w:r>
      <w:r>
        <w:t xml:space="preserve">   standoffish    </w:t>
      </w:r>
      <w:r>
        <w:t xml:space="preserve">   aberrant    </w:t>
      </w:r>
      <w:r>
        <w:t xml:space="preserve">   ridicule    </w:t>
      </w:r>
      <w:r>
        <w:t xml:space="preserve">   misnomer    </w:t>
      </w:r>
      <w:r>
        <w:t xml:space="preserve">   conundrum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Events: Book 6 </dc:title>
  <dcterms:created xsi:type="dcterms:W3CDTF">2021-10-11T00:27:17Z</dcterms:created>
  <dcterms:modified xsi:type="dcterms:W3CDTF">2021-10-11T00:27:17Z</dcterms:modified>
</cp:coreProperties>
</file>