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 Series of Unfortunate Events: The Austere Academy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15</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Baudelaire's friend at school, and is one of two triplets, he was in Violet's classes</w:t>
            </w:r>
          </w:p>
          <w:p>
            <w:pPr>
              <w:keepLines/>
              <w:pStyle w:val="CluesTiny"/>
            </w:pPr>
            <w:r>
              <w:rPr>
                <w:b w:val="true"/>
                <w:bCs w:val="true"/>
              </w:rPr>
              <w:t xml:space="preserve">6. </w:t>
            </w:r>
            <w:r>
              <w:t xml:space="preserve">The middle Baudelaire child</w:t>
            </w:r>
          </w:p>
          <w:p>
            <w:pPr>
              <w:keepLines/>
              <w:pStyle w:val="CluesTiny"/>
            </w:pPr>
            <w:r>
              <w:rPr>
                <w:b w:val="true"/>
                <w:bCs w:val="true"/>
              </w:rPr>
              <w:t xml:space="preserve">7. </w:t>
            </w:r>
            <w:r>
              <w:t xml:space="preserve">The writer of "A Series of Unfortunate Events"</w:t>
            </w:r>
          </w:p>
          <w:p>
            <w:pPr>
              <w:keepLines/>
              <w:pStyle w:val="CluesTiny"/>
            </w:pPr>
            <w:r>
              <w:rPr>
                <w:b w:val="true"/>
                <w:bCs w:val="true"/>
              </w:rPr>
              <w:t xml:space="preserve">8. </w:t>
            </w:r>
            <w:r>
              <w:t xml:space="preserve">The shack where the orphans lived decorated with pink and green hearts, and had ta fungus on the walls and crabs running around inside</w:t>
            </w:r>
          </w:p>
          <w:p>
            <w:pPr>
              <w:keepLines/>
              <w:pStyle w:val="CluesTiny"/>
            </w:pPr>
            <w:r>
              <w:rPr>
                <w:b w:val="true"/>
                <w:bCs w:val="true"/>
              </w:rPr>
              <w:t xml:space="preserve">12. </w:t>
            </w:r>
            <w:r>
              <w:t xml:space="preserve">The name of the school the Baudelaire's are forced to go to</w:t>
            </w:r>
          </w:p>
          <w:p>
            <w:pPr>
              <w:keepLines/>
              <w:pStyle w:val="CluesTiny"/>
            </w:pPr>
            <w:r>
              <w:rPr>
                <w:b w:val="true"/>
                <w:bCs w:val="true"/>
              </w:rPr>
              <w:t xml:space="preserve">13. </w:t>
            </w:r>
            <w:r>
              <w:t xml:space="preserve">The youngest Baudelaire child</w:t>
            </w:r>
          </w:p>
          <w:p>
            <w:pPr>
              <w:keepLines/>
              <w:pStyle w:val="CluesTiny"/>
            </w:pPr>
            <w:r>
              <w:rPr>
                <w:b w:val="true"/>
                <w:bCs w:val="true"/>
              </w:rPr>
              <w:t xml:space="preserve">14. </w:t>
            </w:r>
            <w:r>
              <w:t xml:space="preserve">The oldest Baudelaire child</w:t>
            </w:r>
          </w:p>
          <w:p>
            <w:pPr>
              <w:keepLines/>
              <w:pStyle w:val="CluesTiny"/>
            </w:pPr>
            <w:r>
              <w:rPr>
                <w:b w:val="true"/>
                <w:bCs w:val="true"/>
              </w:rPr>
              <w:t xml:space="preserve">16. </w:t>
            </w:r>
            <w:r>
              <w:t xml:space="preserve">The Baudelaire's friend at school, and is one of two triplets, she was in Klaus's classes</w:t>
            </w:r>
          </w:p>
          <w:p>
            <w:pPr>
              <w:keepLines/>
              <w:pStyle w:val="CluesTiny"/>
            </w:pPr>
            <w:r>
              <w:rPr>
                <w:b w:val="true"/>
                <w:bCs w:val="true"/>
              </w:rPr>
              <w:t xml:space="preserve">17. </w:t>
            </w:r>
            <w:r>
              <w:t xml:space="preserve">Special Orphan Running Excercises, the Baudelaire's were forced to do this during the night when they should be sleeping, by Coach Genghis, and if their grades went down Coach Genghis would become their foster parent.</w:t>
            </w:r>
          </w:p>
          <w:p>
            <w:pPr>
              <w:keepLines/>
              <w:pStyle w:val="CluesTiny"/>
            </w:pPr>
            <w:r>
              <w:rPr>
                <w:b w:val="true"/>
                <w:bCs w:val="true"/>
              </w:rPr>
              <w:t xml:space="preserve">18. </w:t>
            </w:r>
            <w:r>
              <w:t xml:space="preserve">A school</w:t>
            </w:r>
          </w:p>
          <w:p>
            <w:pPr>
              <w:keepLines/>
              <w:pStyle w:val="CluesTiny"/>
            </w:pPr>
            <w:r>
              <w:rPr>
                <w:b w:val="true"/>
                <w:bCs w:val="true"/>
              </w:rPr>
              <w:t xml:space="preserve">19. </w:t>
            </w:r>
            <w:r>
              <w:t xml:space="preserve">Klaus's mean teacher that makes him measure everything in the classroom</w:t>
            </w:r>
          </w:p>
          <w:p>
            <w:pPr>
              <w:keepLines/>
              <w:pStyle w:val="CluesTiny"/>
            </w:pPr>
            <w:r>
              <w:rPr>
                <w:b w:val="true"/>
                <w:bCs w:val="true"/>
              </w:rPr>
              <w:t xml:space="preserve">20. </w:t>
            </w:r>
            <w:r>
              <w:t xml:space="preserve">Died in a fire that also killed the Quagmire's parents</w:t>
            </w:r>
          </w:p>
        </w:tc>
        <w:tc>
          <w:p>
            <w:pPr>
              <w:pStyle w:val="CluesTiny"/>
            </w:pPr>
            <w:r>
              <w:rPr>
                <w:b w:val="true"/>
                <w:bCs w:val="true"/>
              </w:rPr>
              <w:t xml:space="preserve">Down</w:t>
            </w:r>
          </w:p>
          <w:p>
            <w:pPr>
              <w:keepLines/>
              <w:pStyle w:val="CluesTiny"/>
            </w:pPr>
            <w:r>
              <w:rPr>
                <w:b w:val="true"/>
                <w:bCs w:val="true"/>
              </w:rPr>
              <w:t xml:space="preserve">1. </w:t>
            </w:r>
            <w:r>
              <w:t xml:space="preserve">The mean girl at school</w:t>
            </w:r>
          </w:p>
          <w:p>
            <w:pPr>
              <w:keepLines/>
              <w:pStyle w:val="CluesTiny"/>
            </w:pPr>
            <w:r>
              <w:rPr>
                <w:b w:val="true"/>
                <w:bCs w:val="true"/>
              </w:rPr>
              <w:t xml:space="preserve">3. </w:t>
            </w:r>
            <w:r>
              <w:t xml:space="preserve">Means in a strict manner</w:t>
            </w:r>
          </w:p>
          <w:p>
            <w:pPr>
              <w:keepLines/>
              <w:pStyle w:val="CluesTiny"/>
            </w:pPr>
            <w:r>
              <w:rPr>
                <w:b w:val="true"/>
                <w:bCs w:val="true"/>
              </w:rPr>
              <w:t xml:space="preserve">4. </w:t>
            </w:r>
            <w:r>
              <w:t xml:space="preserve">Sunny was forced to be the (fill  in the blank) since there was no preschool, she had to make home made staples, too</w:t>
            </w:r>
          </w:p>
          <w:p>
            <w:pPr>
              <w:keepLines/>
              <w:pStyle w:val="CluesTiny"/>
            </w:pPr>
            <w:r>
              <w:rPr>
                <w:b w:val="true"/>
                <w:bCs w:val="true"/>
              </w:rPr>
              <w:t xml:space="preserve">5. </w:t>
            </w:r>
            <w:r>
              <w:t xml:space="preserve">The Vice principal of Prufrock Preparatory School, he had very strict rules about missing his violin recitals that could be anywhere between 1-8 hours</w:t>
            </w:r>
          </w:p>
          <w:p>
            <w:pPr>
              <w:keepLines/>
              <w:pStyle w:val="CluesTiny"/>
            </w:pPr>
            <w:r>
              <w:rPr>
                <w:b w:val="true"/>
                <w:bCs w:val="true"/>
              </w:rPr>
              <w:t xml:space="preserve">9. </w:t>
            </w:r>
            <w:r>
              <w:t xml:space="preserve">The last thing the Quagmire's yell before they are kidnapped my Count Olaf's helpers</w:t>
            </w:r>
          </w:p>
          <w:p>
            <w:pPr>
              <w:keepLines/>
              <w:pStyle w:val="CluesTiny"/>
            </w:pPr>
            <w:r>
              <w:rPr>
                <w:b w:val="true"/>
                <w:bCs w:val="true"/>
              </w:rPr>
              <w:t xml:space="preserve">10. </w:t>
            </w:r>
            <w:r>
              <w:t xml:space="preserve">The man Count Olaf was disguised as, he wore a turban to hide his unibrow and tennis shoes to cover his ankle tatoo</w:t>
            </w:r>
          </w:p>
          <w:p>
            <w:pPr>
              <w:keepLines/>
              <w:pStyle w:val="CluesTiny"/>
            </w:pPr>
            <w:r>
              <w:rPr>
                <w:b w:val="true"/>
                <w:bCs w:val="true"/>
              </w:rPr>
              <w:t xml:space="preserve">11. </w:t>
            </w:r>
            <w:r>
              <w:t xml:space="preserve">The mean man always following the Baudelaire children in disguises</w:t>
            </w:r>
          </w:p>
          <w:p>
            <w:pPr>
              <w:keepLines/>
              <w:pStyle w:val="CluesTiny"/>
            </w:pPr>
            <w:r>
              <w:rPr>
                <w:b w:val="true"/>
                <w:bCs w:val="true"/>
              </w:rPr>
              <w:t xml:space="preserve">15. </w:t>
            </w:r>
            <w:r>
              <w:t xml:space="preserve">Violet's mean teacher that makes his class write every detail about the stories he tells and have a test on it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Series of Unfortunate Events: The Austere Academy</dc:title>
  <dcterms:created xsi:type="dcterms:W3CDTF">2021-10-11T00:26:03Z</dcterms:created>
  <dcterms:modified xsi:type="dcterms:W3CDTF">2021-10-11T00:26:03Z</dcterms:modified>
</cp:coreProperties>
</file>