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Series of Unfortunate Events Word Scramble</w:t>
      </w:r>
    </w:p>
    <w:p>
      <w:pPr>
        <w:pStyle w:val="Questions"/>
      </w:pPr>
      <w:r>
        <w:t xml:space="preserve">1. RBDUAAELIE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CABETIER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KTI KINSECT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TNCUO FAOL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LSAIEHM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RIFE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RHAONSP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RIDFAY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SNADIL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SKULA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NYUNS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ETIOLV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RNICIELYDB LYDAED PRIVE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NT'OD RKOC THE ATOB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UNOCTCO OCIADRL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 Word Scramble</dc:title>
  <dcterms:created xsi:type="dcterms:W3CDTF">2021-10-11T00:26:12Z</dcterms:created>
  <dcterms:modified xsi:type="dcterms:W3CDTF">2021-10-11T00:26:12Z</dcterms:modified>
</cp:coreProperties>
</file>