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Curdled    </w:t>
      </w:r>
      <w:r>
        <w:t xml:space="preserve">   Snicket    </w:t>
      </w:r>
      <w:r>
        <w:t xml:space="preserve">   Lemony    </w:t>
      </w:r>
      <w:r>
        <w:t xml:space="preserve">   Sham    </w:t>
      </w:r>
      <w:r>
        <w:t xml:space="preserve">   Captain    </w:t>
      </w:r>
      <w:r>
        <w:t xml:space="preserve">   Cave    </w:t>
      </w:r>
      <w:r>
        <w:t xml:space="preserve">   Lake    </w:t>
      </w:r>
      <w:r>
        <w:t xml:space="preserve">   Lachrymose    </w:t>
      </w:r>
      <w:r>
        <w:t xml:space="preserve">   Josephine    </w:t>
      </w:r>
      <w:r>
        <w:t xml:space="preserve">   Violet    </w:t>
      </w:r>
      <w:r>
        <w:t xml:space="preserve">   Baudelaire    </w:t>
      </w:r>
      <w:r>
        <w:t xml:space="preserve">   Olaf    </w:t>
      </w:r>
      <w:r>
        <w:t xml:space="preserve">   Tattoo    </w:t>
      </w:r>
      <w:r>
        <w:t xml:space="preserve">   Eye    </w:t>
      </w:r>
      <w:r>
        <w:t xml:space="preserve">   Klaus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2021-10-11T00:26:24Z</dcterms:created>
  <dcterms:modified xsi:type="dcterms:W3CDTF">2021-10-11T00:26:24Z</dcterms:modified>
</cp:coreProperties>
</file>