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fortune    </w:t>
      </w:r>
      <w:r>
        <w:t xml:space="preserve">   siblings    </w:t>
      </w:r>
      <w:r>
        <w:t xml:space="preserve">   orphans    </w:t>
      </w:r>
      <w:r>
        <w:t xml:space="preserve">   mysteries    </w:t>
      </w:r>
      <w:r>
        <w:t xml:space="preserve">   theater    </w:t>
      </w:r>
      <w:r>
        <w:t xml:space="preserve">   tower    </w:t>
      </w:r>
      <w:r>
        <w:t xml:space="preserve">   cage    </w:t>
      </w:r>
      <w:r>
        <w:t xml:space="preserve">   books    </w:t>
      </w:r>
      <w:r>
        <w:t xml:space="preserve">   judge    </w:t>
      </w:r>
      <w:r>
        <w:t xml:space="preserve">   wedding    </w:t>
      </w:r>
      <w:r>
        <w:t xml:space="preserve">   evil    </w:t>
      </w:r>
      <w:r>
        <w:t xml:space="preserve">   spyglass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2021-10-11T00:26:27Z</dcterms:created>
  <dcterms:modified xsi:type="dcterms:W3CDTF">2021-10-11T00:26:27Z</dcterms:modified>
</cp:coreProperties>
</file>