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Servants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Moses the servant of the Lord, die? (Deut. 34:5)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 from Psalm 100:2  "Serve the Lord with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encouraged Israel to serve the Lord with all their heart? (1 Sam. 12:20)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servant of God that spent the night in the Lion's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servant of God that led the Israelite people out of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Noah the servant of God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"No man serve" according to Matthew 6:24.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servant of the Lord said, "As for me and my house we will serve the Lord" (Joshua 24:15)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Paul seek not to please as a servant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what did Paul instruct the believers to serve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upon Himself "the form of a servant" and "became obedient unto death" Phil. 2:5-8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Servants Heart</dc:title>
  <dcterms:created xsi:type="dcterms:W3CDTF">2021-10-11T00:27:00Z</dcterms:created>
  <dcterms:modified xsi:type="dcterms:W3CDTF">2021-10-11T00:27:00Z</dcterms:modified>
</cp:coreProperties>
</file>