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Sesquipedalian Search for a Simpified Science Savant   By:Rae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pertaining to sisters.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ready to or in the process of falling.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Overwhelmed with amazement; astounded;astonished.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confused or chaotic state; "Situation Normal: All Fucked Up."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simultaneous occurrence of casually unrelated events and the belief that the simultaneity has meaning beyond mere coincidence.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division or seperation; discord, disharmony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progressing by leaps.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or quality marked by seriousness, gravity, or solemnity.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is required; unnecessary or needless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alignment of three celestial bodies, as the sun, the earth, and either the moon or a planet.</w:t>
            </w:r>
          </w:p>
        </w:tc>
      </w:tr>
    </w:tbl>
    <w:p>
      <w:pPr>
        <w:pStyle w:val="WordBankMedium"/>
      </w:pPr>
      <w:r>
        <w:t xml:space="preserve">   stupefied    </w:t>
      </w:r>
      <w:r>
        <w:t xml:space="preserve">   sobriety    </w:t>
      </w:r>
      <w:r>
        <w:t xml:space="preserve">   succiduous    </w:t>
      </w:r>
      <w:r>
        <w:t xml:space="preserve">   superfluous    </w:t>
      </w:r>
      <w:r>
        <w:t xml:space="preserve">   saltigrade    </w:t>
      </w:r>
      <w:r>
        <w:t xml:space="preserve">   synchronism    </w:t>
      </w:r>
      <w:r>
        <w:t xml:space="preserve">   syzygy    </w:t>
      </w:r>
      <w:r>
        <w:t xml:space="preserve">   sororal    </w:t>
      </w:r>
      <w:r>
        <w:t xml:space="preserve">   schism    </w:t>
      </w:r>
      <w:r>
        <w:t xml:space="preserve">   snafu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Sesquipedalian Search for a Simpified Science Savant   By:Rae</dc:title>
  <dcterms:created xsi:type="dcterms:W3CDTF">2021-10-11T00:27:22Z</dcterms:created>
  <dcterms:modified xsi:type="dcterms:W3CDTF">2021-10-11T00:27:22Z</dcterms:modified>
</cp:coreProperties>
</file>