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Shiloh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found Judd's white terrior that was missing?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dog is Shiloh?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main character in A Shiloh Christmas?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Marty's youngest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Shiloh's owner?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does Marty help 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dog's does Judd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did Aunt Hettie get Marty's family for Christmas?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does Marty work on Saturday?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becomes friend at the end of the book ______ and _______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did the preacher preach about?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Shiloh's original owner?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Why was halloween canceled this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Marty's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the fire start?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author's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city do they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locked in a shed?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Rachel's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does Marty have proof Judd's dog dies?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Marty's middle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animal is Shiloh?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Shiloh Christmas</dc:title>
  <dcterms:created xsi:type="dcterms:W3CDTF">2021-10-11T00:26:36Z</dcterms:created>
  <dcterms:modified xsi:type="dcterms:W3CDTF">2021-10-11T00:26:36Z</dcterms:modified>
</cp:coreProperties>
</file>