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Sickle-Cell Safari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tony thought would reveal the genetic relationships among tribes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set of the experiments Tony performed was to see if AS heterozygotes were relatively _________ to new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East Africans Tony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deaths malaria causes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visual representation that Tony used to show how the frequency of the sickle-cell trait and the incidence of malaria coincided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genotype designated for those who are heterozygous for sickle cell and were carriers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Tony's base of operations and where he spent most of 1953 testing his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flower that produces a valuable natural insecticide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parasite that causes malaria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genotype for those who were homozygous for sickle-cell anemia and had the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reducing agent that can induce sickling of carrier's blood samples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population most vulnerable to malaria infection and most informative for testing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Tony's discovery of the link between sickle cell and malaria resistance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major that Tony pursued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disease that Tony Allison caught while on vacation at the Kenyan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discovered the second specimen of Australopithecus and lectured in Tony's anatomy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Tony speculated that the sickle-cell trait in different populations was due to each population acquiring genetic ____________ independently.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Sickle-Cell Safari</dc:title>
  <dcterms:created xsi:type="dcterms:W3CDTF">2021-10-11T00:27:26Z</dcterms:created>
  <dcterms:modified xsi:type="dcterms:W3CDTF">2021-10-11T00:27:26Z</dcterms:modified>
</cp:coreProperties>
</file>