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Silent Voice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naoka    </w:t>
      </w:r>
      <w:r>
        <w:t xml:space="preserve">   tomohiro    </w:t>
      </w:r>
      <w:r>
        <w:t xml:space="preserve">   shoko    </w:t>
      </w:r>
      <w:r>
        <w:t xml:space="preserve">   shoya    </w:t>
      </w:r>
      <w:r>
        <w:t xml:space="preserve">   Japan    </w:t>
      </w:r>
      <w:r>
        <w:t xml:space="preserve">   hearingaids    </w:t>
      </w:r>
      <w:r>
        <w:t xml:space="preserve">   voice    </w:t>
      </w:r>
      <w:r>
        <w:t xml:space="preserve">   silent    </w:t>
      </w:r>
      <w:r>
        <w:t xml:space="preserve">   love    </w:t>
      </w:r>
      <w:r>
        <w:t xml:space="preserve">   friendship    </w:t>
      </w:r>
      <w:r>
        <w:t xml:space="preserve">   bully    </w:t>
      </w:r>
      <w:r>
        <w:t xml:space="preserve">   delinquent    </w:t>
      </w:r>
      <w:r>
        <w:t xml:space="preserve">   sakura    </w:t>
      </w:r>
      <w:r>
        <w:t xml:space="preserve">   highschool    </w:t>
      </w:r>
      <w:r>
        <w:t xml:space="preserve">   asl    </w:t>
      </w:r>
      <w:r>
        <w:t xml:space="preserve">   signlanguage    </w:t>
      </w:r>
      <w:r>
        <w:t xml:space="preserve">   deaf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Silent Voice </dc:title>
  <dcterms:created xsi:type="dcterms:W3CDTF">2021-10-11T00:26:00Z</dcterms:created>
  <dcterms:modified xsi:type="dcterms:W3CDTF">2021-10-11T00:26:00Z</dcterms:modified>
</cp:coreProperties>
</file>