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Silent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sister has short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Shoya unconsious?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the characters feed at the bridge.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Shoko want to live and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characters communicate with Shoko.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Protagonists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2nd protagonists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Shoya first start picking on Shoko?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characters go see before Shoya got hurt?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Shoya's mom works at a ____________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does Miyoko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present did Shoko give Shoya?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Shoko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Yuzuru takes __________ of dead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Shoko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setting (country).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Silent Voice</dc:title>
  <dcterms:created xsi:type="dcterms:W3CDTF">2021-10-11T00:26:10Z</dcterms:created>
  <dcterms:modified xsi:type="dcterms:W3CDTF">2021-10-11T00:26:10Z</dcterms:modified>
</cp:coreProperties>
</file>