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Simple Approach to Writing your First Novel</w:t>
      </w:r>
    </w:p>
    <w:p>
      <w:pPr>
        <w:pStyle w:val="Questions"/>
      </w:pPr>
      <w:r>
        <w:t xml:space="preserve">1. TIANTPOGROS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SGAATNTNOI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TSTIENG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MILCXA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FNTCOCIL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ENDMENUTOE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INAM CARCEAHRT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OASYCRNDE RACEACRTH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MONIR CARTEHCRA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LOPT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NNIDEG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NLIOSRUEOT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Simple Approach to Writing your First Novel</dc:title>
  <dcterms:created xsi:type="dcterms:W3CDTF">2021-10-11T00:27:15Z</dcterms:created>
  <dcterms:modified xsi:type="dcterms:W3CDTF">2021-10-11T00:27:15Z</dcterms:modified>
</cp:coreProperties>
</file>