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Single Shard Crossword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people that attend in a royal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officially ordered?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confined or held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unpleasantly damp or wet?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flawless?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fine art of beautiful handwriting?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small amount or even poor?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to occur or just happen by chance?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to toss about or be in turmoil?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quite and reflective or low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soft singing or humming?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working with your hands to combine ingredients?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in a moment of calm?</w:t>
            </w:r>
          </w:p>
        </w:tc>
      </w:tr>
    </w:tbl>
    <w:p>
      <w:pPr>
        <w:pStyle w:val="WordBankMedium"/>
      </w:pPr>
      <w:r>
        <w:t xml:space="preserve">   Lull    </w:t>
      </w:r>
      <w:r>
        <w:t xml:space="preserve">   Dank    </w:t>
      </w:r>
      <w:r>
        <w:t xml:space="preserve">   Befallen    </w:t>
      </w:r>
      <w:r>
        <w:t xml:space="preserve">   Calligraphy    </w:t>
      </w:r>
      <w:r>
        <w:t xml:space="preserve">   Impeccable    </w:t>
      </w:r>
      <w:r>
        <w:t xml:space="preserve">   Kneading    </w:t>
      </w:r>
      <w:r>
        <w:t xml:space="preserve">   Crooning    </w:t>
      </w:r>
      <w:r>
        <w:t xml:space="preserve">   Courtiers    </w:t>
      </w:r>
      <w:r>
        <w:t xml:space="preserve">   Decreed    </w:t>
      </w:r>
      <w:r>
        <w:t xml:space="preserve">   Meager    </w:t>
      </w:r>
      <w:r>
        <w:t xml:space="preserve">   Pinioned    </w:t>
      </w:r>
      <w:r>
        <w:t xml:space="preserve">   Welter    </w:t>
      </w:r>
      <w:r>
        <w:t xml:space="preserve">   Subdued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Single Shard Crossword #3</dc:title>
  <dcterms:created xsi:type="dcterms:W3CDTF">2021-10-11T00:26:54Z</dcterms:created>
  <dcterms:modified xsi:type="dcterms:W3CDTF">2021-10-11T00:26:54Z</dcterms:modified>
</cp:coreProperties>
</file>