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Single Shard Crossword puzzle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noisy and also disorderly?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 expert and has a particularly in matters of art and taste?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to lecture someone at a aggressive and critical manner?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hanging around ans slow to leave?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hesitated and also stumbled?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hollow container to is especially used to hold in liquid, such as a bowl?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difficult to find, catch, or achieve?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call a messenger that is in a special mission?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carried and also to put up with?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to come together in a group and also assemble?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Single Shard Crossword puzzle #2</dc:title>
  <dcterms:created xsi:type="dcterms:W3CDTF">2021-10-11T00:26:51Z</dcterms:created>
  <dcterms:modified xsi:type="dcterms:W3CDTF">2021-10-11T00:26:51Z</dcterms:modified>
</cp:coreProperties>
</file>