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Single Stone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Min's brothers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Kari's little sisters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Lia is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Died from falling off the mountain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months until Ailin was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Gives the women the medicine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 girls go into the mountain looking for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Lia and Jena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Jena's best friend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girls allowed in the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Takes care of Jena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 the flat stone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Jena's sisters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character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Single Stone </dc:title>
  <dcterms:created xsi:type="dcterms:W3CDTF">2021-10-11T00:26:05Z</dcterms:created>
  <dcterms:modified xsi:type="dcterms:W3CDTF">2021-10-11T00:26:05Z</dcterms:modified>
</cp:coreProperties>
</file>