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Skinflul of Shadows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dogs    </w:t>
      </w:r>
      <w:r>
        <w:t xml:space="preserve">   mistress gotely    </w:t>
      </w:r>
      <w:r>
        <w:t xml:space="preserve">   lord fellmotte    </w:t>
      </w:r>
      <w:r>
        <w:t xml:space="preserve">   mother    </w:t>
      </w:r>
      <w:r>
        <w:t xml:space="preserve">   obadiah    </w:t>
      </w:r>
      <w:r>
        <w:t xml:space="preserve">   white crowe    </w:t>
      </w:r>
      <w:r>
        <w:t xml:space="preserve">   young crowe    </w:t>
      </w:r>
      <w:r>
        <w:t xml:space="preserve">   old crowe    </w:t>
      </w:r>
      <w:r>
        <w:t xml:space="preserve">   grizehayes    </w:t>
      </w:r>
      <w:r>
        <w:t xml:space="preserve">   sir marmaduke    </w:t>
      </w:r>
      <w:r>
        <w:t xml:space="preserve">   bear    </w:t>
      </w:r>
      <w:r>
        <w:t xml:space="preserve">   soul    </w:t>
      </w:r>
      <w:r>
        <w:t xml:space="preserve">   shadows    </w:t>
      </w:r>
      <w:r>
        <w:t xml:space="preserve">   james    </w:t>
      </w:r>
      <w:r>
        <w:t xml:space="preserve">   makepeace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Skinflul of Shadows </dc:title>
  <dcterms:created xsi:type="dcterms:W3CDTF">2021-10-12T20:40:45Z</dcterms:created>
  <dcterms:modified xsi:type="dcterms:W3CDTF">2021-10-12T20:40:45Z</dcterms:modified>
</cp:coreProperties>
</file>