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Skinful of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Thomas Fellmotte    </w:t>
      </w:r>
      <w:r>
        <w:t xml:space="preserve">   Spirit    </w:t>
      </w:r>
      <w:r>
        <w:t xml:space="preserve">   Graveyard    </w:t>
      </w:r>
      <w:r>
        <w:t xml:space="preserve">   Nightmare    </w:t>
      </w:r>
      <w:r>
        <w:t xml:space="preserve">   Margret    </w:t>
      </w:r>
      <w:r>
        <w:t xml:space="preserve">   Maud    </w:t>
      </w:r>
      <w:r>
        <w:t xml:space="preserve">   Parliament    </w:t>
      </w:r>
      <w:r>
        <w:t xml:space="preserve">   Grizehayes    </w:t>
      </w:r>
      <w:r>
        <w:t xml:space="preserve">   Poplar    </w:t>
      </w:r>
      <w:r>
        <w:t xml:space="preserve">   Old Crowe    </w:t>
      </w:r>
      <w:r>
        <w:t xml:space="preserve">   Sir Marmaduke    </w:t>
      </w:r>
      <w:r>
        <w:t xml:space="preserve">   Infiltrator    </w:t>
      </w:r>
      <w:r>
        <w:t xml:space="preserve">   Bear    </w:t>
      </w:r>
      <w:r>
        <w:t xml:space="preserve">   Elder    </w:t>
      </w:r>
      <w:r>
        <w:t xml:space="preserve">   Young Crowe    </w:t>
      </w:r>
      <w:r>
        <w:t xml:space="preserve">   Lady April    </w:t>
      </w:r>
      <w:r>
        <w:t xml:space="preserve">   Makepeace    </w:t>
      </w:r>
      <w:r>
        <w:t xml:space="preserve">  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Skinful of Shadows</dc:title>
  <dcterms:created xsi:type="dcterms:W3CDTF">2021-10-12T20:40:10Z</dcterms:created>
  <dcterms:modified xsi:type="dcterms:W3CDTF">2021-10-12T20:40:10Z</dcterms:modified>
</cp:coreProperties>
</file>