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     A Snicker Of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Felicity become best-friends with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Felicity's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Felicity?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Felicity see that nobody else 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Felicity's aunt's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town is the story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Felicity sign up for but is soon scared to participate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Boone is Felicity's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color of the book Felicity carries with her in case she sees new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was the curse brought upon Stone?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A Snicker Of Magic</dc:title>
  <dcterms:created xsi:type="dcterms:W3CDTF">2021-10-10T23:42:11Z</dcterms:created>
  <dcterms:modified xsi:type="dcterms:W3CDTF">2021-10-10T23:42:11Z</dcterms:modified>
</cp:coreProperties>
</file>