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Snicker of Magic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jonah    </w:t>
      </w:r>
      <w:r>
        <w:t xml:space="preserve">   felicity    </w:t>
      </w:r>
      <w:r>
        <w:t xml:space="preserve">   home    </w:t>
      </w:r>
      <w:r>
        <w:t xml:space="preserve">   florentine    </w:t>
      </w:r>
      <w:r>
        <w:t xml:space="preserve">   factofabulous    </w:t>
      </w:r>
      <w:r>
        <w:t xml:space="preserve">   thredbear    </w:t>
      </w:r>
      <w:r>
        <w:t xml:space="preserve">   wordcollector    </w:t>
      </w:r>
      <w:r>
        <w:t xml:space="preserve">   oliver    </w:t>
      </w:r>
      <w:r>
        <w:t xml:space="preserve">   snicker    </w:t>
      </w:r>
      <w:r>
        <w:t xml:space="preserve">   magic    </w:t>
      </w:r>
      <w:r>
        <w:t xml:space="preserve">   franniejo    </w:t>
      </w:r>
      <w:r>
        <w:t xml:space="preserve">   beddle    </w:t>
      </w:r>
      <w:r>
        <w:t xml:space="preserve">   boone    </w:t>
      </w:r>
      <w:r>
        <w:t xml:space="preserve">   zukes    </w:t>
      </w:r>
      <w:r>
        <w:t xml:space="preserve">   duel    </w:t>
      </w:r>
      <w:r>
        <w:t xml:space="preserve">   dove    </w:t>
      </w:r>
      <w:r>
        <w:t xml:space="preserve">   holly    </w:t>
      </w:r>
      <w:r>
        <w:t xml:space="preserve">   cleo    </w:t>
      </w:r>
      <w:r>
        <w:t xml:space="preserve">   midnightgulch    </w:t>
      </w:r>
      <w:r>
        <w:t xml:space="preserve">   spiniddly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Snicker of Magic Word Search Puzzle</dc:title>
  <dcterms:created xsi:type="dcterms:W3CDTF">2021-10-11T00:26:01Z</dcterms:created>
  <dcterms:modified xsi:type="dcterms:W3CDTF">2021-10-11T00:26:01Z</dcterms:modified>
</cp:coreProperties>
</file>