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Snicker of Magic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twitchy    </w:t>
      </w:r>
      <w:r>
        <w:t xml:space="preserve">   thistle    </w:t>
      </w:r>
      <w:r>
        <w:t xml:space="preserve">   cords    </w:t>
      </w:r>
      <w:r>
        <w:t xml:space="preserve">   wander    </w:t>
      </w:r>
      <w:r>
        <w:t xml:space="preserve">   primrose    </w:t>
      </w:r>
      <w:r>
        <w:t xml:space="preserve">   moonlight    </w:t>
      </w:r>
      <w:r>
        <w:t xml:space="preserve">   violet    </w:t>
      </w:r>
      <w:r>
        <w:t xml:space="preserve">   magic    </w:t>
      </w:r>
      <w:r>
        <w:t xml:space="preserve">   clever    </w:t>
      </w:r>
      <w:r>
        <w:t xml:space="preserve">   splendiferous    </w:t>
      </w:r>
      <w:r>
        <w:t xml:space="preserve">   brilliant    </w:t>
      </w:r>
      <w:r>
        <w:t xml:space="preserve">   stalwart    </w:t>
      </w:r>
      <w:r>
        <w:t xml:space="preserve">   fierce    </w:t>
      </w:r>
      <w:r>
        <w:t xml:space="preserve">   sumpter     </w:t>
      </w:r>
      <w:r>
        <w:t xml:space="preserve">   homespun    </w:t>
      </w:r>
      <w:r>
        <w:t xml:space="preserve">   sorrow    </w:t>
      </w:r>
      <w:r>
        <w:t xml:space="preserve">   whimsey    </w:t>
      </w:r>
      <w:r>
        <w:t xml:space="preserve">   magnolia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Snicker of Magic</dc:title>
  <dcterms:created xsi:type="dcterms:W3CDTF">2021-10-11T00:26:03Z</dcterms:created>
  <dcterms:modified xsi:type="dcterms:W3CDTF">2021-10-11T00:26:03Z</dcterms:modified>
</cp:coreProperties>
</file>