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Snicker of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isabella    </w:t>
      </w:r>
      <w:r>
        <w:t xml:space="preserve">   threadbear    </w:t>
      </w:r>
      <w:r>
        <w:t xml:space="preserve">   stone    </w:t>
      </w:r>
      <w:r>
        <w:t xml:space="preserve">   drzooks    </w:t>
      </w:r>
      <w:r>
        <w:t xml:space="preserve">   midnightgulch    </w:t>
      </w:r>
      <w:r>
        <w:t xml:space="preserve">   splendiferous    </w:t>
      </w:r>
      <w:r>
        <w:t xml:space="preserve">   oliver    </w:t>
      </w:r>
      <w:r>
        <w:t xml:space="preserve">   roger    </w:t>
      </w:r>
      <w:r>
        <w:t xml:space="preserve">   pickles    </w:t>
      </w:r>
      <w:r>
        <w:t xml:space="preserve">   painting    </w:t>
      </w:r>
      <w:r>
        <w:t xml:space="preserve">   magic    </w:t>
      </w:r>
      <w:r>
        <w:t xml:space="preserve">   jonah    </w:t>
      </w:r>
      <w:r>
        <w:t xml:space="preserve">   florentine    </w:t>
      </w:r>
      <w:r>
        <w:t xml:space="preserve">   felicity    </w:t>
      </w:r>
      <w:r>
        <w:t xml:space="preserve">   cleo    </w:t>
      </w:r>
      <w:r>
        <w:t xml:space="preserve">   Boone    </w:t>
      </w:r>
      <w:r>
        <w:t xml:space="preserve">   holly    </w:t>
      </w:r>
      <w:r>
        <w:t xml:space="preserve">   biscuit    </w:t>
      </w:r>
      <w:r>
        <w:t xml:space="preserve">   berry    </w:t>
      </w:r>
      <w:r>
        <w:t xml:space="preserve">   Snicker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Snicker of Magic</dc:title>
  <dcterms:created xsi:type="dcterms:W3CDTF">2021-10-11T00:26:05Z</dcterms:created>
  <dcterms:modified xsi:type="dcterms:W3CDTF">2021-10-11T00:26:05Z</dcterms:modified>
</cp:coreProperties>
</file>