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Snowy Scramble</w:t>
      </w:r>
    </w:p>
    <w:p>
      <w:pPr>
        <w:pStyle w:val="Questions"/>
      </w:pPr>
      <w:r>
        <w:t xml:space="preserve">1. TOH TAEHOCOLC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NNSMOAW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SLWOLBNA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BBALUE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SMCRAHTSI ETRE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NSSERTPE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ETUYRK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AIFMLY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EIFRDNS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ZZBAILRD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UNEGNIP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LAREEIPFC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EWNFSKLAO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SCGOTKSIN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DONRCOTSEIA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EKCNRTACRU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DNARGEEIRGB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ERDENIRE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OLSEITMET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Snowy Scramble</dc:title>
  <dcterms:created xsi:type="dcterms:W3CDTF">2021-10-12T20:39:17Z</dcterms:created>
  <dcterms:modified xsi:type="dcterms:W3CDTF">2021-10-12T20:39:17Z</dcterms:modified>
</cp:coreProperties>
</file>