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Solubility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an atom or a molecule acquires a negative or positive charge by gaining or losing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minor component in a solution, dissolved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ion with fewer electrons than protons, giving it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composed of, or using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ease at which an electric charge or heat can pass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or consisting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be dissolved, especially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solid formed when a reaction occurs in a liquid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in which a solute is dissolved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at which the solution of a substance can dissolve no more of that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atom or group of atoms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solution in which the solute concentration is lower than its equilibrium solubility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liquid mixture in which the solute is uniformly distributed within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moles of solute divided by the number of liters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separating the positive and negative ions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dissolved, especially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Solubility Crossword</dc:title>
  <dcterms:created xsi:type="dcterms:W3CDTF">2021-10-12T20:18:13Z</dcterms:created>
  <dcterms:modified xsi:type="dcterms:W3CDTF">2021-10-12T20:18:13Z</dcterms:modified>
</cp:coreProperties>
</file>