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Song  of Ice and Fire/Harry Potter themed crossword by Jordan Nisely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Clash of Kings    </w:t>
      </w:r>
      <w:r>
        <w:t xml:space="preserve">   A Dance with Dragons    </w:t>
      </w:r>
      <w:r>
        <w:t xml:space="preserve">   A Dream of Spring    </w:t>
      </w:r>
      <w:r>
        <w:t xml:space="preserve">   A Feast for Crows    </w:t>
      </w:r>
      <w:r>
        <w:t xml:space="preserve">   A Game of Thrones    </w:t>
      </w:r>
      <w:r>
        <w:t xml:space="preserve">   A Storm of Swords    </w:t>
      </w:r>
      <w:r>
        <w:t xml:space="preserve">   Aegon The Conqueror    </w:t>
      </w:r>
      <w:r>
        <w:t xml:space="preserve">   Albus Dumbledore    </w:t>
      </w:r>
      <w:r>
        <w:t xml:space="preserve">   Andals    </w:t>
      </w:r>
      <w:r>
        <w:t xml:space="preserve">   Arya Stark    </w:t>
      </w:r>
      <w:r>
        <w:t xml:space="preserve">   As High As Honor    </w:t>
      </w:r>
      <w:r>
        <w:t xml:space="preserve">   Astapor    </w:t>
      </w:r>
      <w:r>
        <w:t xml:space="preserve">   Avada Kedavra    </w:t>
      </w:r>
      <w:r>
        <w:t xml:space="preserve">   Braavos    </w:t>
      </w:r>
      <w:r>
        <w:t xml:space="preserve">   Bran the Builder    </w:t>
      </w:r>
      <w:r>
        <w:t xml:space="preserve">   Brienne of Tarth    </w:t>
      </w:r>
      <w:r>
        <w:t xml:space="preserve">   Buckbeak    </w:t>
      </w:r>
      <w:r>
        <w:t xml:space="preserve">   Casterly Rock    </w:t>
      </w:r>
      <w:r>
        <w:t xml:space="preserve">   Catelyn Tully    </w:t>
      </w:r>
      <w:r>
        <w:t xml:space="preserve">   Cersei Lannister    </w:t>
      </w:r>
      <w:r>
        <w:t xml:space="preserve">   Children of the Forest    </w:t>
      </w:r>
      <w:r>
        <w:t xml:space="preserve">   Crucio    </w:t>
      </w:r>
      <w:r>
        <w:t xml:space="preserve">   Daenerys Targaryen    </w:t>
      </w:r>
      <w:r>
        <w:t xml:space="preserve">   Direwolf    </w:t>
      </w:r>
      <w:r>
        <w:t xml:space="preserve">   Dobby    </w:t>
      </w:r>
      <w:r>
        <w:t xml:space="preserve">   Dorne    </w:t>
      </w:r>
      <w:r>
        <w:t xml:space="preserve">   Dothraki Sea    </w:t>
      </w:r>
      <w:r>
        <w:t xml:space="preserve">   Draco Malfoy    </w:t>
      </w:r>
      <w:r>
        <w:t xml:space="preserve">   Dragon    </w:t>
      </w:r>
      <w:r>
        <w:t xml:space="preserve">   Dragonstone    </w:t>
      </w:r>
      <w:r>
        <w:t xml:space="preserve">   Eddard Stark    </w:t>
      </w:r>
      <w:r>
        <w:t xml:space="preserve">   Essos    </w:t>
      </w:r>
      <w:r>
        <w:t xml:space="preserve">   Expecto Patronum    </w:t>
      </w:r>
      <w:r>
        <w:t xml:space="preserve">   Expelliarmus    </w:t>
      </w:r>
      <w:r>
        <w:t xml:space="preserve">   Fire and Blood    </w:t>
      </w:r>
      <w:r>
        <w:t xml:space="preserve">   George RR Martin    </w:t>
      </w:r>
      <w:r>
        <w:t xml:space="preserve">   Growing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Song  of Ice and Fire/Harry Potter themed crossword by Jordan Nisely</dc:title>
  <dcterms:created xsi:type="dcterms:W3CDTF">2021-10-11T00:26:15Z</dcterms:created>
  <dcterms:modified xsi:type="dcterms:W3CDTF">2021-10-11T00:26:15Z</dcterms:modified>
</cp:coreProperties>
</file>