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Sound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Boulderstone    </w:t>
      </w:r>
      <w:r>
        <w:t xml:space="preserve">   Windstorm    </w:t>
      </w:r>
      <w:r>
        <w:t xml:space="preserve">   Monster    </w:t>
      </w:r>
      <w:r>
        <w:t xml:space="preserve">   Sterilized    </w:t>
      </w:r>
      <w:r>
        <w:t xml:space="preserve">   Depression    </w:t>
      </w:r>
      <w:r>
        <w:t xml:space="preserve">   Eternity    </w:t>
      </w:r>
      <w:r>
        <w:t xml:space="preserve">   Europe    </w:t>
      </w:r>
      <w:r>
        <w:t xml:space="preserve">   Expendable    </w:t>
      </w:r>
      <w:r>
        <w:t xml:space="preserve">   Annihilate    </w:t>
      </w:r>
      <w:r>
        <w:t xml:space="preserve">   Wilderness    </w:t>
      </w:r>
      <w:r>
        <w:t xml:space="preserve">   Path    </w:t>
      </w:r>
      <w:r>
        <w:t xml:space="preserve">   Rifle    </w:t>
      </w:r>
      <w:r>
        <w:t xml:space="preserve">   Keith    </w:t>
      </w:r>
      <w:r>
        <w:t xml:space="preserve">   Jungle    </w:t>
      </w:r>
      <w:r>
        <w:t xml:space="preserve">   Lesperance    </w:t>
      </w:r>
      <w:r>
        <w:t xml:space="preserve">   Iris    </w:t>
      </w:r>
      <w:r>
        <w:t xml:space="preserve">   Travis    </w:t>
      </w:r>
      <w:r>
        <w:t xml:space="preserve">   Time    </w:t>
      </w:r>
      <w:r>
        <w:t xml:space="preserve">   Tyrant    </w:t>
      </w:r>
      <w:r>
        <w:t xml:space="preserve">   Dinosaur    </w:t>
      </w:r>
      <w:r>
        <w:t xml:space="preserve">   Anti-Christ    </w:t>
      </w:r>
      <w:r>
        <w:t xml:space="preserve">   deutscher    </w:t>
      </w:r>
      <w:r>
        <w:t xml:space="preserve">   president    </w:t>
      </w:r>
      <w:r>
        <w:t xml:space="preserve">   time machine    </w:t>
      </w:r>
      <w:r>
        <w:t xml:space="preserve">   government    </w:t>
      </w:r>
      <w:r>
        <w:t xml:space="preserve">   penalty    </w:t>
      </w:r>
      <w:r>
        <w:t xml:space="preserve">   phlegm    </w:t>
      </w:r>
      <w:r>
        <w:t xml:space="preserve">   Safari    </w:t>
      </w:r>
      <w:r>
        <w:t xml:space="preserve">   Eckels    </w:t>
      </w:r>
      <w:r>
        <w:t xml:space="preserve">   Tyrannosaurus Rex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Sound of Thunder</dc:title>
  <dcterms:created xsi:type="dcterms:W3CDTF">2021-10-11T00:25:48Z</dcterms:created>
  <dcterms:modified xsi:type="dcterms:W3CDTF">2021-10-11T00:25:48Z</dcterms:modified>
</cp:coreProperties>
</file>