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Sound of Thunder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supposed to kill the T-Rex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they went to see the dinosaurs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guy who told travis not to leave eckels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eckels actually killed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he made the future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you go back or forward to any point of time in the past or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eckels tried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they went back to there regulate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travel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guy who died to travis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Sound of Thunder Crossword</dc:title>
  <dcterms:created xsi:type="dcterms:W3CDTF">2021-10-12T20:17:53Z</dcterms:created>
  <dcterms:modified xsi:type="dcterms:W3CDTF">2021-10-12T20:17:53Z</dcterms:modified>
</cp:coreProperties>
</file>