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Spanish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Carolers 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 the ground During Christmas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rides in a.....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kiss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merry.....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Santas' 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before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A... jolly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that Christmas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Spanish Christmas</dc:title>
  <dcterms:created xsi:type="dcterms:W3CDTF">2021-10-12T20:17:24Z</dcterms:created>
  <dcterms:modified xsi:type="dcterms:W3CDTF">2021-10-12T20:17:24Z</dcterms:modified>
</cp:coreProperties>
</file>