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Speech to Gov. Stevens of Washington Territory (1854)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large densely packed crowd of people or animals.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tale told through many generations that isn't necessarily true.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(of an event or act) happening or done at an unsuitable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Josie used a  ________ from an old curtain to create a belt for her new dress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Jose had instant ______ about choosing to hold his urine.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"round"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synonym for ancestor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don't have to do something, you are _____ from doing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grieve or sorrow.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coffe shop was a nice _______ for many people to feel safe and at home.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Speech to Gov. Stevens of Washington Territory (1854) Crossword</dc:title>
  <dcterms:created xsi:type="dcterms:W3CDTF">2021-10-11T00:26:28Z</dcterms:created>
  <dcterms:modified xsi:type="dcterms:W3CDTF">2021-10-11T00:26:28Z</dcterms:modified>
</cp:coreProperties>
</file>