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"A"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awesome    </w:t>
      </w:r>
      <w:r>
        <w:t xml:space="preserve">   award    </w:t>
      </w:r>
      <w:r>
        <w:t xml:space="preserve">   awake    </w:t>
      </w:r>
      <w:r>
        <w:t xml:space="preserve">   aunt    </w:t>
      </w:r>
      <w:r>
        <w:t xml:space="preserve">   attention    </w:t>
      </w:r>
      <w:r>
        <w:t xml:space="preserve">   atom    </w:t>
      </w:r>
      <w:r>
        <w:t xml:space="preserve">   Atlantic Ocean    </w:t>
      </w:r>
      <w:r>
        <w:t xml:space="preserve">   arrest    </w:t>
      </w:r>
      <w:r>
        <w:t xml:space="preserve">   around    </w:t>
      </w:r>
      <w:r>
        <w:t xml:space="preserve">   argument    </w:t>
      </w:r>
      <w:r>
        <w:t xml:space="preserve">   argue    </w:t>
      </w:r>
      <w:r>
        <w:t xml:space="preserve">   Arctic Ocean    </w:t>
      </w:r>
      <w:r>
        <w:t xml:space="preserve">   anthem    </w:t>
      </w:r>
      <w:r>
        <w:t xml:space="preserve">   answer    </w:t>
      </w:r>
      <w:r>
        <w:t xml:space="preserve">   amusement    </w:t>
      </w:r>
      <w:r>
        <w:t xml:space="preserve">   among    </w:t>
      </w:r>
      <w:r>
        <w:t xml:space="preserve">   America    </w:t>
      </w:r>
      <w:r>
        <w:t xml:space="preserve">   ambush    </w:t>
      </w:r>
      <w:r>
        <w:t xml:space="preserve">   altitude    </w:t>
      </w:r>
      <w:r>
        <w:t xml:space="preserve">   although    </w:t>
      </w:r>
      <w:r>
        <w:t xml:space="preserve">   already    </w:t>
      </w:r>
      <w:r>
        <w:t xml:space="preserve">   alert    </w:t>
      </w:r>
      <w:r>
        <w:t xml:space="preserve">   airplane    </w:t>
      </w:r>
      <w:r>
        <w:t xml:space="preserve">   aircraft    </w:t>
      </w:r>
      <w:r>
        <w:t xml:space="preserve">   agreement    </w:t>
      </w:r>
      <w:r>
        <w:t xml:space="preserve">   agility    </w:t>
      </w:r>
      <w:r>
        <w:t xml:space="preserve">   afternoon    </w:t>
      </w:r>
      <w:r>
        <w:t xml:space="preserve">   Africa    </w:t>
      </w:r>
      <w:r>
        <w:t xml:space="preserve">   adventure    </w:t>
      </w:r>
      <w:r>
        <w:t xml:space="preserve">   adult    </w:t>
      </w:r>
      <w:r>
        <w:t xml:space="preserve">   admit    </w:t>
      </w:r>
      <w:r>
        <w:t xml:space="preserve">   address    </w:t>
      </w:r>
      <w:r>
        <w:t xml:space="preserve">   addition    </w:t>
      </w:r>
      <w:r>
        <w:t xml:space="preserve">   active    </w:t>
      </w:r>
      <w:r>
        <w:t xml:space="preserve">   accident    </w:t>
      </w:r>
      <w:r>
        <w:t xml:space="preserve">   absolutely    </w:t>
      </w:r>
      <w:r>
        <w:t xml:space="preserve">   above    </w:t>
      </w:r>
      <w:r>
        <w:t xml:space="preserve">   able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"A" Spelling Bee</dc:title>
  <dcterms:created xsi:type="dcterms:W3CDTF">2021-10-10T23:51:12Z</dcterms:created>
  <dcterms:modified xsi:type="dcterms:W3CDTF">2021-10-10T23:51:12Z</dcterms:modified>
</cp:coreProperties>
</file>