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Spiritual House: 1 Peter 2:2-10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pure    </w:t>
      </w:r>
      <w:r>
        <w:t xml:space="preserve">   grow    </w:t>
      </w:r>
      <w:r>
        <w:t xml:space="preserve">   rejected    </w:t>
      </w:r>
      <w:r>
        <w:t xml:space="preserve">   precious    </w:t>
      </w:r>
      <w:r>
        <w:t xml:space="preserve">   living stones    </w:t>
      </w:r>
      <w:r>
        <w:t xml:space="preserve">   house    </w:t>
      </w:r>
      <w:r>
        <w:t xml:space="preserve">   holy    </w:t>
      </w:r>
      <w:r>
        <w:t xml:space="preserve">   priesthood    </w:t>
      </w:r>
      <w:r>
        <w:t xml:space="preserve">   sacrifices    </w:t>
      </w:r>
      <w:r>
        <w:t xml:space="preserve">   cornerstone    </w:t>
      </w:r>
      <w:r>
        <w:t xml:space="preserve">   stumbling    </w:t>
      </w:r>
      <w:r>
        <w:t xml:space="preserve">   offence    </w:t>
      </w:r>
      <w:r>
        <w:t xml:space="preserve">   chosen race    </w:t>
      </w:r>
      <w:r>
        <w:t xml:space="preserve">   royal    </w:t>
      </w:r>
      <w:r>
        <w:t xml:space="preserve">   darkness    </w:t>
      </w:r>
      <w:r>
        <w:t xml:space="preserve">   marvelous    </w:t>
      </w:r>
      <w:r>
        <w:t xml:space="preserve">   light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Spiritual House: 1 Peter 2:2-10</dc:title>
  <dcterms:created xsi:type="dcterms:W3CDTF">2021-10-11T00:26:21Z</dcterms:created>
  <dcterms:modified xsi:type="dcterms:W3CDTF">2021-10-11T00:26:21Z</dcterms:modified>
</cp:coreProperties>
</file>