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Spooky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broomstick    </w:t>
      </w:r>
      <w:r>
        <w:t xml:space="preserve">   goblin    </w:t>
      </w:r>
      <w:r>
        <w:t xml:space="preserve">   skeleton    </w:t>
      </w:r>
      <w:r>
        <w:t xml:space="preserve">   costume    </w:t>
      </w:r>
      <w:r>
        <w:t xml:space="preserve">   jack o lantern    </w:t>
      </w:r>
      <w:r>
        <w:t xml:space="preserve">   terrified    </w:t>
      </w:r>
      <w:r>
        <w:t xml:space="preserve">   witch    </w:t>
      </w:r>
      <w:r>
        <w:t xml:space="preserve">   candy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Spooky Puzzle</dc:title>
  <dcterms:created xsi:type="dcterms:W3CDTF">2021-10-11T00:25:53Z</dcterms:created>
  <dcterms:modified xsi:type="dcterms:W3CDTF">2021-10-11T00:25:53Z</dcterms:modified>
</cp:coreProperties>
</file>