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Spooky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ghoul    </w:t>
      </w:r>
      <w:r>
        <w:t xml:space="preserve">   cauldron    </w:t>
      </w:r>
      <w:r>
        <w:t xml:space="preserve">   sorceress    </w:t>
      </w:r>
      <w:r>
        <w:t xml:space="preserve">   possessed    </w:t>
      </w:r>
      <w:r>
        <w:t xml:space="preserve">   tombstone    </w:t>
      </w:r>
      <w:r>
        <w:t xml:space="preserve">   werewolf    </w:t>
      </w:r>
      <w:r>
        <w:t xml:space="preserve">   coffin    </w:t>
      </w:r>
      <w:r>
        <w:t xml:space="preserve">   mummy    </w:t>
      </w:r>
      <w:r>
        <w:t xml:space="preserve">   cemetery    </w:t>
      </w:r>
      <w:r>
        <w:t xml:space="preserve">   scarecrow    </w:t>
      </w:r>
      <w:r>
        <w:t xml:space="preserve">   Dracula    </w:t>
      </w:r>
      <w:r>
        <w:t xml:space="preserve">   haunting    </w:t>
      </w:r>
      <w:r>
        <w:t xml:space="preserve">   demonic    </w:t>
      </w:r>
      <w:r>
        <w:t xml:space="preserve">   mysterious    </w:t>
      </w:r>
      <w:r>
        <w:t xml:space="preserve">   Halloween    </w:t>
      </w:r>
      <w:r>
        <w:t xml:space="preserve">   broomstick    </w:t>
      </w:r>
      <w:r>
        <w:t xml:space="preserve">   goblin    </w:t>
      </w:r>
      <w:r>
        <w:t xml:space="preserve">   skeleton    </w:t>
      </w:r>
      <w:r>
        <w:t xml:space="preserve">   costume    </w:t>
      </w:r>
      <w:r>
        <w:t xml:space="preserve">   jack o lantern    </w:t>
      </w:r>
      <w:r>
        <w:t xml:space="preserve">   terrified    </w:t>
      </w:r>
      <w:r>
        <w:t xml:space="preserve">   witch    </w:t>
      </w:r>
      <w:r>
        <w:t xml:space="preserve">   candy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Spooky Puzzle</dc:title>
  <dcterms:created xsi:type="dcterms:W3CDTF">2021-10-11T00:25:56Z</dcterms:created>
  <dcterms:modified xsi:type="dcterms:W3CDTF">2021-10-11T00:25:56Z</dcterms:modified>
</cp:coreProperties>
</file>