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Spooky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Trick-or-treat    </w:t>
      </w:r>
      <w:r>
        <w:t xml:space="preserve">   Zombie    </w:t>
      </w:r>
      <w:r>
        <w:t xml:space="preserve">   Devil    </w:t>
      </w:r>
      <w:r>
        <w:t xml:space="preserve">   Haunted    </w:t>
      </w:r>
      <w:r>
        <w:t xml:space="preserve">   Fright    </w:t>
      </w:r>
      <w:r>
        <w:t xml:space="preserve">   Cemetery    </w:t>
      </w:r>
      <w:r>
        <w:t xml:space="preserve">   Spooky    </w:t>
      </w:r>
      <w:r>
        <w:t xml:space="preserve">   Goblin    </w:t>
      </w:r>
      <w:r>
        <w:t xml:space="preserve">   Candy    </w:t>
      </w:r>
      <w:r>
        <w:t xml:space="preserve">   Bat    </w:t>
      </w:r>
      <w:r>
        <w:t xml:space="preserve">   Costume    </w:t>
      </w:r>
      <w:r>
        <w:t xml:space="preserve">   Vampire    </w:t>
      </w:r>
      <w:r>
        <w:t xml:space="preserve">   Pumpkin    </w:t>
      </w:r>
      <w:r>
        <w:t xml:space="preserve">   Witch    </w:t>
      </w:r>
      <w:r>
        <w:t xml:space="preserve">   Spider    </w:t>
      </w:r>
      <w:r>
        <w:t xml:space="preserve">   Skeleton    </w:t>
      </w:r>
      <w:r>
        <w:t xml:space="preserve">   Scary    </w:t>
      </w:r>
      <w:r>
        <w:t xml:space="preserve">   October    </w:t>
      </w:r>
      <w:r>
        <w:t xml:space="preserve">   Ghosts    </w:t>
      </w:r>
      <w:r>
        <w:t xml:space="preserve">   Creepy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Spooky Search </dc:title>
  <dcterms:created xsi:type="dcterms:W3CDTF">2021-10-12T20:40:47Z</dcterms:created>
  <dcterms:modified xsi:type="dcterms:W3CDTF">2021-10-12T20:40:47Z</dcterms:modified>
</cp:coreProperties>
</file>