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Betelgeuse    </w:t>
      </w:r>
      <w:r>
        <w:t xml:space="preserve">   Ringwraiths    </w:t>
      </w:r>
      <w:r>
        <w:t xml:space="preserve">   The Bloody Baron    </w:t>
      </w:r>
      <w:r>
        <w:t xml:space="preserve">   The Fat Friar    </w:t>
      </w:r>
      <w:r>
        <w:t xml:space="preserve">   The Grey Lady    </w:t>
      </w:r>
      <w:r>
        <w:t xml:space="preserve">   Nearly Headless Nick    </w:t>
      </w:r>
      <w:r>
        <w:t xml:space="preserve">   Draugr    </w:t>
      </w:r>
      <w:r>
        <w:t xml:space="preserve">   The Crypt Keeper    </w:t>
      </w:r>
      <w:r>
        <w:t xml:space="preserve">   Dr.Malcom Crowe    </w:t>
      </w:r>
      <w:r>
        <w:t xml:space="preserve">   Cihuateteo    </w:t>
      </w:r>
      <w:r>
        <w:t xml:space="preserve">   Chindi    </w:t>
      </w:r>
      <w:r>
        <w:t xml:space="preserve">   Bloody Mary    </w:t>
      </w:r>
      <w:r>
        <w:t xml:space="preserve">   Banquo    </w:t>
      </w:r>
      <w:r>
        <w:t xml:space="preserve">   Skinwalkers    </w:t>
      </w:r>
      <w:r>
        <w:t xml:space="preserve">   La Llorona    </w:t>
      </w:r>
      <w:r>
        <w:t xml:space="preserve">   Slenderman    </w:t>
      </w:r>
      <w:r>
        <w:t xml:space="preserve">   See no Evil    </w:t>
      </w:r>
      <w:r>
        <w:t xml:space="preserve">   Hear no Evil    </w:t>
      </w:r>
      <w:r>
        <w:t xml:space="preserve">   Speak No Evil    </w:t>
      </w:r>
      <w:r>
        <w:t xml:space="preserve">   Sunflower    </w:t>
      </w:r>
      <w:r>
        <w:t xml:space="preserve">   Rin    </w:t>
      </w:r>
      <w:r>
        <w:t xml:space="preserve">   Yuna    </w:t>
      </w:r>
      <w:r>
        <w:t xml:space="preserve">   Candyman    </w:t>
      </w:r>
      <w:r>
        <w:t xml:space="preserve">   Annie Sawyer    </w:t>
      </w:r>
      <w:r>
        <w:t xml:space="preserve">   Kuchisake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Spooky Word Search</dc:title>
  <dcterms:created xsi:type="dcterms:W3CDTF">2021-10-12T20:40:29Z</dcterms:created>
  <dcterms:modified xsi:type="dcterms:W3CDTF">2021-10-12T20:40:29Z</dcterms:modified>
</cp:coreProperties>
</file>