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Spooky Word Search For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12 FT TALL SKELETON    </w:t>
      </w:r>
      <w:r>
        <w:t xml:space="preserve">   APPLE    </w:t>
      </w:r>
      <w:r>
        <w:t xml:space="preserve">   BATS    </w:t>
      </w:r>
      <w:r>
        <w:t xml:space="preserve">   BBY    </w:t>
      </w:r>
      <w:r>
        <w:t xml:space="preserve">   COVID    </w:t>
      </w:r>
      <w:r>
        <w:t xml:space="preserve">   EHH    </w:t>
      </w:r>
      <w:r>
        <w:t xml:space="preserve">   FR0G    </w:t>
      </w:r>
      <w:r>
        <w:t xml:space="preserve">   GHOUL    </w:t>
      </w:r>
      <w:r>
        <w:t xml:space="preserve">   ITS NOT A PHASE MOM    </w:t>
      </w:r>
      <w:r>
        <w:t xml:space="preserve">   LOLLIPOP    </w:t>
      </w:r>
      <w:r>
        <w:t xml:space="preserve">   PIZZA    </w:t>
      </w:r>
      <w:r>
        <w:t xml:space="preserve">   PUMPKIN    </w:t>
      </w:r>
      <w:r>
        <w:t xml:space="preserve">   SAMHAIN    </w:t>
      </w:r>
      <w:r>
        <w:t xml:space="preserve">   SCARY    </w:t>
      </w:r>
      <w:r>
        <w:t xml:space="preserve">   UNPRECIDENTED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Spooky Word Search For You!</dc:title>
  <dcterms:created xsi:type="dcterms:W3CDTF">2021-10-12T20:41:17Z</dcterms:created>
  <dcterms:modified xsi:type="dcterms:W3CDTF">2021-10-12T20:41:17Z</dcterms:modified>
</cp:coreProperties>
</file>