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Star Called David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Dulce et Decorum 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Holiday the rising in 1916 happened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location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3rd Current Social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character's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 for How to Date a Brown Girl...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Character's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2nd Current Social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1st Current Social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spell the Professor's last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Star Called David</dc:title>
  <dcterms:created xsi:type="dcterms:W3CDTF">2021-10-12T20:17:32Z</dcterms:created>
  <dcterms:modified xsi:type="dcterms:W3CDTF">2021-10-12T20:17:32Z</dcterms:modified>
</cp:coreProperties>
</file>