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Statistical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dotted line in 10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parameters d1 and 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Probability of detecting an effect, if there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Quantifying how two variables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normalizing two data points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bias where pride is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correction when dealing with multiple hypothesis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point with high influence on a model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Graph shape of asymmetrical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powerful type of statistical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distribution where each event could have one of two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principle of experiment randomization,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method for developing 5 Down: Ordinary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average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Often the opposite of the null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sample mean is this, compared to the population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Assumption for many hypothesis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 that cannot happen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red line on a residual/leverage plot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linear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test with unequal variances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sued to represent the outcome of a random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visualizing a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sampling which accounts for some qualities of your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Distribution with parameter lambda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 a statistic not affected by extreme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categorical data that can be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estimate of a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categorical variable without an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Confidence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Paradox which can contribute to incorrect interpretations</w:t>
            </w:r>
          </w:p>
        </w:tc>
      </w:tr>
    </w:tbl>
    <w:p>
      <w:pPr>
        <w:pStyle w:val="WordBankLarge"/>
      </w:pPr>
      <w:r>
        <w:t xml:space="preserve">   ordinal    </w:t>
      </w:r>
      <w:r>
        <w:t xml:space="preserve">   boxplot    </w:t>
      </w:r>
      <w:r>
        <w:t xml:space="preserve">   whisker    </w:t>
      </w:r>
      <w:r>
        <w:t xml:space="preserve">   robustness    </w:t>
      </w:r>
      <w:r>
        <w:t xml:space="preserve">   skewed    </w:t>
      </w:r>
      <w:r>
        <w:t xml:space="preserve">   covariance    </w:t>
      </w:r>
      <w:r>
        <w:t xml:space="preserve">   disjoint    </w:t>
      </w:r>
      <w:r>
        <w:t xml:space="preserve">   random variable    </w:t>
      </w:r>
      <w:r>
        <w:t xml:space="preserve">   bernoulli    </w:t>
      </w:r>
      <w:r>
        <w:t xml:space="preserve">   poisson    </w:t>
      </w:r>
      <w:r>
        <w:t xml:space="preserve">   estimator    </w:t>
      </w:r>
      <w:r>
        <w:t xml:space="preserve">   welchs test    </w:t>
      </w:r>
      <w:r>
        <w:t xml:space="preserve">   r    </w:t>
      </w:r>
      <w:r>
        <w:t xml:space="preserve">   power    </w:t>
      </w:r>
      <w:r>
        <w:t xml:space="preserve">   blocking    </w:t>
      </w:r>
      <w:r>
        <w:t xml:space="preserve">   alpha    </w:t>
      </w:r>
      <w:r>
        <w:t xml:space="preserve">   z score    </w:t>
      </w:r>
      <w:r>
        <w:t xml:space="preserve">   simpson    </w:t>
      </w:r>
      <w:r>
        <w:t xml:space="preserve">   expected value    </w:t>
      </w:r>
      <w:r>
        <w:t xml:space="preserve">   Point    </w:t>
      </w:r>
      <w:r>
        <w:t xml:space="preserve">   alternate    </w:t>
      </w:r>
      <w:r>
        <w:t xml:space="preserve">   f distribution    </w:t>
      </w:r>
      <w:r>
        <w:t xml:space="preserve">   simple regression    </w:t>
      </w:r>
      <w:r>
        <w:t xml:space="preserve">   least squares    </w:t>
      </w:r>
      <w:r>
        <w:t xml:space="preserve">   leverage    </w:t>
      </w:r>
      <w:r>
        <w:t xml:space="preserve">   reference value    </w:t>
      </w:r>
      <w:r>
        <w:t xml:space="preserve">   stratified    </w:t>
      </w:r>
      <w:r>
        <w:t xml:space="preserve">   Survivor bias    </w:t>
      </w:r>
      <w:r>
        <w:t xml:space="preserve">   Cook's Distance    </w:t>
      </w:r>
      <w:r>
        <w:t xml:space="preserve">   normality    </w:t>
      </w:r>
      <w:r>
        <w:t xml:space="preserve">   Bonferroni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Statistical Crossword Puzzle</dc:title>
  <dcterms:created xsi:type="dcterms:W3CDTF">2021-10-12T20:18:31Z</dcterms:created>
  <dcterms:modified xsi:type="dcterms:W3CDTF">2021-10-12T20:18:31Z</dcterms:modified>
</cp:coreProperties>
</file>