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Step From Heaven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multilingual, polyglot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absence of alcoholic intoxication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declining, diminishing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mourn, grieve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instigating, provoking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flounder,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slanted,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stammer,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disbelieving, skeptical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shining,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gesticulate,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gangster, thug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graceful,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rough, thickened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noticeable, unmistakeable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alkali, pungent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scowl, sneer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expanded, unwinded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interpret,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bulky, enormous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Step From Heaven Vocabulary Crossword Puzzle</dc:title>
  <dcterms:created xsi:type="dcterms:W3CDTF">2021-10-11T00:26:10Z</dcterms:created>
  <dcterms:modified xsi:type="dcterms:W3CDTF">2021-10-11T00:26:10Z</dcterms:modified>
</cp:coreProperties>
</file>