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Step Towards Falling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said that Emily was a witness to the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Barry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Teenage activist that stands up for herself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Anthony have a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loud noise at the dance that Belinda doesn't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Belinda open about talking about the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Emily and Lucas do when they see Belinda being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popular football player that doesn't want to be known as a jock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author does Belinda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attacks Belinda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21 year old who suffers from a development disability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Lucas and Emily meet Anthony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Lucas and Emily's punishment for not helping Belinda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there a wide range of students with disabilities, or just ones like Belinda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Emily's major flaw is that she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parent can relate the Emily being a witness to an attack and not doing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school activity that Belinda enjoys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present that Anthony gives to Emily at the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has a crush on Belinda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prospectives is this book told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Step Towards Falling</dc:title>
  <dcterms:created xsi:type="dcterms:W3CDTF">2021-10-12T20:17:44Z</dcterms:created>
  <dcterms:modified xsi:type="dcterms:W3CDTF">2021-10-12T20:17:44Z</dcterms:modified>
</cp:coreProperties>
</file>