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Step from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is compelled to undertake a moral duty.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self-suffering disorder or mental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necked onion with a small bulb.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can speak two languages fluently.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fine plaster used to cover or decorate a wall.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German expensive car brand.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outdoor cement area normally used for lounging or dining.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hardened or thickened part of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pattern in a piece of music, also known as a beat.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Eastern part of the world, for example,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talk on a religious or moral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that is used to represent a quarter of a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aircraft.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some people believe God lives.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Korean word for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speaking with a harsh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bronze coin, which is 1 in a 100th part of a dollar.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Step from Heaven</dc:title>
  <dcterms:created xsi:type="dcterms:W3CDTF">2021-10-11T00:26:30Z</dcterms:created>
  <dcterms:modified xsi:type="dcterms:W3CDTF">2021-10-11T00:26:30Z</dcterms:modified>
</cp:coreProperties>
</file>