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Still Small Voice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SMALL    </w:t>
      </w:r>
      <w:r>
        <w:t xml:space="preserve">   VOICE    </w:t>
      </w:r>
      <w:r>
        <w:t xml:space="preserve">   KING    </w:t>
      </w:r>
      <w:r>
        <w:t xml:space="preserve">   MANTLE    </w:t>
      </w:r>
      <w:r>
        <w:t xml:space="preserve">   COVENANT    </w:t>
      </w:r>
      <w:r>
        <w:t xml:space="preserve">   WILDERNESS    </w:t>
      </w:r>
      <w:r>
        <w:t xml:space="preserve">   ANGEL    </w:t>
      </w:r>
      <w:r>
        <w:t xml:space="preserve">   BEERSHEBA    </w:t>
      </w:r>
      <w:r>
        <w:t xml:space="preserve">   JEZEBEL    </w:t>
      </w:r>
      <w:r>
        <w:t xml:space="preserve">   AHAB    </w:t>
      </w:r>
      <w:r>
        <w:t xml:space="preserve">   FIRE    </w:t>
      </w:r>
      <w:r>
        <w:t xml:space="preserve">   EARTHQUAKE    </w:t>
      </w:r>
      <w:r>
        <w:t xml:space="preserve">   WIND    </w:t>
      </w:r>
      <w:r>
        <w:t xml:space="preserve">   MOUNTAIN    </w:t>
      </w:r>
      <w:r>
        <w:t xml:space="preserve">   ELIJAH    </w:t>
      </w:r>
      <w:r>
        <w:t xml:space="preserve">   LORD    </w:t>
      </w:r>
      <w:r>
        <w:t xml:space="preserve">   GOD    </w:t>
      </w:r>
      <w:r>
        <w:t xml:space="preserve">   CAVE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Still Small Voice </dc:title>
  <dcterms:created xsi:type="dcterms:W3CDTF">2021-10-12T20:40:12Z</dcterms:created>
  <dcterms:modified xsi:type="dcterms:W3CDTF">2021-10-12T20:40:12Z</dcterms:modified>
</cp:coreProperties>
</file>