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Stitch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velcro    </w:t>
      </w:r>
      <w:r>
        <w:t xml:space="preserve">   zipper    </w:t>
      </w:r>
      <w:r>
        <w:t xml:space="preserve">   zigzag    </w:t>
      </w:r>
      <w:r>
        <w:t xml:space="preserve">   thread    </w:t>
      </w:r>
      <w:r>
        <w:t xml:space="preserve">   tape    </w:t>
      </w:r>
      <w:r>
        <w:t xml:space="preserve">   stitch    </w:t>
      </w:r>
      <w:r>
        <w:t xml:space="preserve">   snap    </w:t>
      </w:r>
      <w:r>
        <w:t xml:space="preserve">   skirt    </w:t>
      </w:r>
      <w:r>
        <w:t xml:space="preserve">   seam    </w:t>
      </w:r>
      <w:r>
        <w:t xml:space="preserve">   scissors    </w:t>
      </w:r>
      <w:r>
        <w:t xml:space="preserve">   ruler    </w:t>
      </w:r>
      <w:r>
        <w:t xml:space="preserve">   pocket    </w:t>
      </w:r>
      <w:r>
        <w:t xml:space="preserve">   pinking    </w:t>
      </w:r>
      <w:r>
        <w:t xml:space="preserve">   pin    </w:t>
      </w:r>
      <w:r>
        <w:t xml:space="preserve">   pattern    </w:t>
      </w:r>
      <w:r>
        <w:t xml:space="preserve">   patch    </w:t>
      </w:r>
      <w:r>
        <w:t xml:space="preserve">   pants    </w:t>
      </w:r>
      <w:r>
        <w:t xml:space="preserve">   needle    </w:t>
      </w:r>
      <w:r>
        <w:t xml:space="preserve">   measure    </w:t>
      </w:r>
      <w:r>
        <w:t xml:space="preserve">   machine    </w:t>
      </w:r>
      <w:r>
        <w:t xml:space="preserve">   iron    </w:t>
      </w:r>
      <w:r>
        <w:t xml:space="preserve">   hem    </w:t>
      </w:r>
      <w:r>
        <w:t xml:space="preserve">   foot    </w:t>
      </w:r>
      <w:r>
        <w:t xml:space="preserve">   elastic    </w:t>
      </w:r>
      <w:r>
        <w:t xml:space="preserve">   dress    </w:t>
      </w:r>
      <w:r>
        <w:t xml:space="preserve">   cut    </w:t>
      </w:r>
      <w:r>
        <w:t xml:space="preserve">   cloth    </w:t>
      </w:r>
      <w:r>
        <w:t xml:space="preserve">   button    </w:t>
      </w:r>
      <w:r>
        <w:t xml:space="preserve">   bobbin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Stitch in Time</dc:title>
  <dcterms:created xsi:type="dcterms:W3CDTF">2021-10-12T20:41:45Z</dcterms:created>
  <dcterms:modified xsi:type="dcterms:W3CDTF">2021-10-12T20:41:45Z</dcterms:modified>
</cp:coreProperties>
</file>