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Stolen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of Jaycee when she was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Jaycee needed a lot of time for when she was saved and no longer being held captive by her abductor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felt by Jaycee the day she was taken by Philip at her bus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Jaycee felt like from being held captive by Philip for so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Jaycee didn't know much about having a baby because she was so young her mother never really did much of this about grown up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Jaycee did a lot of out of boredom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Philip promised to do for Jaycee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Jaycee became pregnant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Jaycee did occasionally through out the years of her being abducted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Jaycee stopped going for several years while being held by Philip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Stolen Life </dc:title>
  <dcterms:created xsi:type="dcterms:W3CDTF">2021-10-12T20:19:09Z</dcterms:created>
  <dcterms:modified xsi:type="dcterms:W3CDTF">2021-10-12T20:19:09Z</dcterms:modified>
</cp:coreProperties>
</file>