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Stolen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name of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Jaycee was _______ years old when she first became pregnant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Carl wants Jaycee to get a ________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Jaycee was missing for __________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middle name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buildings are located in Phillip's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has ______ daughters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color of her jumpsuit when she was abducted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room that she stays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Jaycee makes a ________ chair and couch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Jaycee was _______ years old when she was abducted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are the worst days for Jaycee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_______ time and she has been taken for 907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lived in ________ county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man that abducted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Phillip was sent to jail for this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month of _________ she was abducted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were taken to the _______ police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Jaycee's foundation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Jaycee was in a _______ class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Stolen Life </dc:title>
  <dcterms:created xsi:type="dcterms:W3CDTF">2021-10-11T00:26:23Z</dcterms:created>
  <dcterms:modified xsi:type="dcterms:W3CDTF">2021-10-11T00:26:23Z</dcterms:modified>
</cp:coreProperties>
</file>