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Stolen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stolen    </w:t>
      </w:r>
      <w:r>
        <w:t xml:space="preserve">   taken    </w:t>
      </w:r>
      <w:r>
        <w:t xml:space="preserve">   worried    </w:t>
      </w:r>
      <w:r>
        <w:t xml:space="preserve">   sickness    </w:t>
      </w:r>
      <w:r>
        <w:t xml:space="preserve">   scared    </w:t>
      </w:r>
      <w:r>
        <w:t xml:space="preserve">   officer    </w:t>
      </w:r>
      <w:r>
        <w:t xml:space="preserve">   Phillip    </w:t>
      </w:r>
      <w:r>
        <w:t xml:space="preserve">   Nancy    </w:t>
      </w:r>
      <w:r>
        <w:t xml:space="preserve">   mother    </w:t>
      </w:r>
      <w:r>
        <w:t xml:space="preserve">   loved    </w:t>
      </w:r>
      <w:r>
        <w:t xml:space="preserve">   Lake Tahoe    </w:t>
      </w:r>
      <w:r>
        <w:t xml:space="preserve">   kidnap    </w:t>
      </w:r>
      <w:r>
        <w:t xml:space="preserve">   Jaycee    </w:t>
      </w:r>
      <w:r>
        <w:t xml:space="preserve">   inspiration    </w:t>
      </w:r>
      <w:r>
        <w:t xml:space="preserve">   fear    </w:t>
      </w:r>
      <w:r>
        <w:t xml:space="preserve">   family    </w:t>
      </w:r>
      <w:r>
        <w:t xml:space="preserve">   crazy    </w:t>
      </w:r>
      <w:r>
        <w:t xml:space="preserve">   carl    </w:t>
      </w:r>
      <w:r>
        <w:t xml:space="preserve">   brave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Stolen Life</dc:title>
  <dcterms:created xsi:type="dcterms:W3CDTF">2021-10-12T20:40:22Z</dcterms:created>
  <dcterms:modified xsi:type="dcterms:W3CDTF">2021-10-12T20:40:22Z</dcterms:modified>
</cp:coreProperties>
</file>