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Storied City in Danger of Washing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theory to prevent flooding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are in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November, Italy experienced its flooding worst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had the sea level risen and flooded Venice since 1875?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wind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this taking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MOSE has made 78 _____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water is called _____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Venice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took garbage back to collection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of the city flooded on November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islands is a city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theory to prevent flooding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flooding start becoming extreme?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died in the flooding so far?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Storied City in Danger of Washing Away</dc:title>
  <dcterms:created xsi:type="dcterms:W3CDTF">2021-10-12T20:18:15Z</dcterms:created>
  <dcterms:modified xsi:type="dcterms:W3CDTF">2021-10-12T20:18:15Z</dcterms:modified>
</cp:coreProperties>
</file>