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 Story of An Hour"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composedly    </w:t>
      </w:r>
      <w:r>
        <w:t xml:space="preserve">   unwittingly    </w:t>
      </w:r>
      <w:r>
        <w:t xml:space="preserve">   importunities    </w:t>
      </w:r>
      <w:r>
        <w:t xml:space="preserve">   elixir    </w:t>
      </w:r>
      <w:r>
        <w:t xml:space="preserve">   imploring    </w:t>
      </w:r>
      <w:r>
        <w:t xml:space="preserve">   assertion    </w:t>
      </w:r>
      <w:r>
        <w:t xml:space="preserve">   illumination    </w:t>
      </w:r>
      <w:r>
        <w:t xml:space="preserve">   keen    </w:t>
      </w:r>
      <w:r>
        <w:t xml:space="preserve">   coursing    </w:t>
      </w:r>
      <w:r>
        <w:t xml:space="preserve">   tumultuously    </w:t>
      </w:r>
      <w:r>
        <w:t xml:space="preserve">   elusive    </w:t>
      </w:r>
      <w:r>
        <w:t xml:space="preserve">   repression    </w:t>
      </w:r>
      <w:r>
        <w:t xml:space="preserve">   aquiver    </w:t>
      </w:r>
      <w:r>
        <w:t xml:space="preserve">   forestall    </w:t>
      </w:r>
      <w:r>
        <w:t xml:space="preserve">   hastened    </w:t>
      </w:r>
      <w:r>
        <w:t xml:space="preserve">   veiled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Story of An Hour"</dc:title>
  <dcterms:created xsi:type="dcterms:W3CDTF">2021-10-10T23:51:38Z</dcterms:created>
  <dcterms:modified xsi:type="dcterms:W3CDTF">2021-10-10T23:51:38Z</dcterms:modified>
</cp:coreProperties>
</file>