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Strange Lake Belches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potent    </w:t>
      </w:r>
      <w:r>
        <w:t xml:space="preserve">   Alaska    </w:t>
      </w:r>
      <w:r>
        <w:t xml:space="preserve">   artic    </w:t>
      </w:r>
      <w:r>
        <w:t xml:space="preserve">   belches    </w:t>
      </w:r>
      <w:r>
        <w:t xml:space="preserve">   carbon    </w:t>
      </w:r>
      <w:r>
        <w:t xml:space="preserve">   climate    </w:t>
      </w:r>
      <w:r>
        <w:t xml:space="preserve">   craters    </w:t>
      </w:r>
      <w:r>
        <w:t xml:space="preserve">   feedback    </w:t>
      </w:r>
      <w:r>
        <w:t xml:space="preserve">   fireball    </w:t>
      </w:r>
      <w:r>
        <w:t xml:space="preserve">   flammable gas    </w:t>
      </w:r>
      <w:r>
        <w:t xml:space="preserve">   frozen soil    </w:t>
      </w:r>
      <w:r>
        <w:t xml:space="preserve">   greenhouse    </w:t>
      </w:r>
      <w:r>
        <w:t xml:space="preserve">   important    </w:t>
      </w:r>
      <w:r>
        <w:t xml:space="preserve">   Lake Esieh    </w:t>
      </w:r>
      <w:r>
        <w:t xml:space="preserve">   methane    </w:t>
      </w:r>
      <w:r>
        <w:t xml:space="preserve">   permafrost    </w:t>
      </w:r>
      <w:r>
        <w:t xml:space="preserve">   possible    </w:t>
      </w:r>
      <w:r>
        <w:t xml:space="preserve">   scientists    </w:t>
      </w:r>
      <w:r>
        <w:t xml:space="preserve">   strange    </w:t>
      </w:r>
      <w:r>
        <w:t xml:space="preserve">   strategy    </w:t>
      </w:r>
      <w:r>
        <w:t xml:space="preserve">   surprise    </w:t>
      </w:r>
      <w:r>
        <w:t xml:space="preserve">   thawing    </w:t>
      </w:r>
      <w:r>
        <w:t xml:space="preserve">   thermokarst lakes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Strange Lake Belches</dc:title>
  <dcterms:created xsi:type="dcterms:W3CDTF">2021-10-12T20:40:42Z</dcterms:created>
  <dcterms:modified xsi:type="dcterms:W3CDTF">2021-10-12T20:40:42Z</dcterms:modified>
</cp:coreProperties>
</file>